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5EE6" w14:textId="0A5DA2A1" w:rsidR="00150F51" w:rsidRPr="001A5F49" w:rsidRDefault="001A5F49">
      <w:pPr>
        <w:pStyle w:val="1"/>
        <w:rPr>
          <w:color w:val="000000" w:themeColor="text1"/>
        </w:rPr>
      </w:pPr>
      <w:r w:rsidRPr="001A5F49">
        <w:rPr>
          <w:color w:val="000000" w:themeColor="text1"/>
        </w:rPr>
        <w:t xml:space="preserve">                                               </w:t>
      </w:r>
      <w:proofErr w:type="spellStart"/>
      <w:r w:rsidR="00000000" w:rsidRPr="001A5F49">
        <w:rPr>
          <w:color w:val="000000" w:themeColor="text1"/>
        </w:rPr>
        <w:t>Tashkilotning</w:t>
      </w:r>
      <w:proofErr w:type="spellEnd"/>
      <w:r w:rsidR="00000000" w:rsidRPr="001A5F49">
        <w:rPr>
          <w:color w:val="000000" w:themeColor="text1"/>
        </w:rPr>
        <w:t xml:space="preserve"> </w:t>
      </w:r>
      <w:proofErr w:type="spellStart"/>
      <w:r w:rsidR="00000000" w:rsidRPr="001A5F49">
        <w:rPr>
          <w:color w:val="000000" w:themeColor="text1"/>
        </w:rPr>
        <w:t>rasmiy</w:t>
      </w:r>
      <w:proofErr w:type="spellEnd"/>
      <w:r w:rsidR="00000000" w:rsidRPr="001A5F49">
        <w:rPr>
          <w:color w:val="000000" w:themeColor="text1"/>
        </w:rPr>
        <w:t xml:space="preserve"> </w:t>
      </w:r>
      <w:proofErr w:type="spellStart"/>
      <w:r w:rsidR="00000000" w:rsidRPr="001A5F49">
        <w:rPr>
          <w:color w:val="000000" w:themeColor="text1"/>
        </w:rPr>
        <w:t>blankasi</w:t>
      </w:r>
      <w:proofErr w:type="spellEnd"/>
    </w:p>
    <w:p w14:paraId="486E62CA" w14:textId="7EDBD114" w:rsidR="00150F51" w:rsidRPr="001A5F49" w:rsidRDefault="00000000">
      <w:pPr>
        <w:rPr>
          <w:b/>
          <w:bCs/>
        </w:rPr>
      </w:pPr>
      <w:r>
        <w:br/>
      </w:r>
      <w:r w:rsidR="001A5F49" w:rsidRPr="001A5F49">
        <w:rPr>
          <w:b/>
          <w:bCs/>
        </w:rPr>
        <w:t xml:space="preserve"> </w:t>
      </w:r>
      <w:r w:rsidR="001A5F49" w:rsidRPr="001A5F49">
        <w:rPr>
          <w:b/>
          <w:bCs/>
          <w:lang w:val="ru-RU"/>
        </w:rPr>
        <w:t xml:space="preserve">                                                                                   </w:t>
      </w:r>
      <w:proofErr w:type="spellStart"/>
      <w:r w:rsidRPr="001A5F49">
        <w:rPr>
          <w:b/>
          <w:bCs/>
        </w:rPr>
        <w:t>Xat</w:t>
      </w:r>
      <w:proofErr w:type="spellEnd"/>
      <w:r w:rsidRPr="001A5F49">
        <w:rPr>
          <w:b/>
          <w:bCs/>
        </w:rPr>
        <w:t xml:space="preserve"> </w:t>
      </w:r>
      <w:proofErr w:type="spellStart"/>
      <w:r w:rsidRPr="001A5F49">
        <w:rPr>
          <w:b/>
          <w:bCs/>
        </w:rPr>
        <w:t>namunasi</w:t>
      </w:r>
      <w:proofErr w:type="spellEnd"/>
      <w:r w:rsidRPr="001A5F49">
        <w:rPr>
          <w:b/>
          <w:bCs/>
        </w:rPr>
        <w:br/>
      </w:r>
    </w:p>
    <w:p w14:paraId="4DD0B2ED" w14:textId="77777777" w:rsidR="00150F51" w:rsidRDefault="00000000">
      <w:r w:rsidRPr="001A5F49">
        <w:rPr>
          <w:b/>
          <w:bCs/>
        </w:rPr>
        <w:t>Kimdan:</w:t>
      </w:r>
      <w:r>
        <w:t xml:space="preserve"> [Tashkilot nomi]</w:t>
      </w:r>
      <w:r>
        <w:br/>
      </w:r>
      <w:r w:rsidRPr="001A5F49">
        <w:rPr>
          <w:b/>
          <w:bCs/>
          <w:color w:val="000000" w:themeColor="text1"/>
        </w:rPr>
        <w:t>Kimga:</w:t>
      </w:r>
      <w:r>
        <w:t xml:space="preserve"> </w:t>
      </w:r>
      <w:proofErr w:type="gramStart"/>
      <w:r>
        <w:t>O‘</w:t>
      </w:r>
      <w:proofErr w:type="gramEnd"/>
      <w:r>
        <w:t>zbekiston Respublikasi Tashqi ishlar vazirligi huzuridagi “Diplomatik servis xizmati” DUK Bosh direktori O.X. Egamberdiyevga</w:t>
      </w:r>
      <w:r>
        <w:br/>
      </w:r>
      <w:r w:rsidRPr="001A5F49">
        <w:rPr>
          <w:b/>
          <w:bCs/>
        </w:rPr>
        <w:t>Sana:</w:t>
      </w:r>
      <w:r>
        <w:t xml:space="preserve"> [sana]</w:t>
      </w:r>
      <w:r>
        <w:br/>
      </w:r>
      <w:r w:rsidRPr="002971B5">
        <w:rPr>
          <w:b/>
          <w:bCs/>
        </w:rPr>
        <w:t>Chiq. №:</w:t>
      </w:r>
      <w:r>
        <w:t xml:space="preserve"> [raqam]</w:t>
      </w:r>
      <w:r>
        <w:br/>
      </w:r>
    </w:p>
    <w:p w14:paraId="5A6D1C3E" w14:textId="77777777" w:rsidR="00150F51" w:rsidRDefault="00000000">
      <w:r>
        <w:t>Hurmatli Oybek Xudayorovich,</w:t>
      </w:r>
      <w:r>
        <w:br/>
      </w:r>
    </w:p>
    <w:p w14:paraId="26E150D0" w14:textId="77777777" w:rsidR="00150F51" w:rsidRDefault="00000000">
      <w:r>
        <w:t>Quyidagi yo‘lovchilar uchun Islom Karimov nomidagi “Toshkent” xalqaro aeroportining VIP zalidan o‘tkazishni tashkil etishda amaliy yordam ko‘rsatishingizni so‘raymiz:</w:t>
      </w:r>
    </w:p>
    <w:p w14:paraId="2CE610AF" w14:textId="77777777" w:rsidR="00150F51" w:rsidRDefault="00000000">
      <w:r w:rsidRPr="001A5F49">
        <w:rPr>
          <w:b/>
          <w:bCs/>
        </w:rPr>
        <w:t>1. Parvoz ma’lumotlari</w:t>
      </w:r>
      <w:r>
        <w:t>:</w:t>
      </w:r>
      <w:r>
        <w:br/>
        <w:t>Reys raqami: [reys raqami]</w:t>
      </w:r>
      <w:r>
        <w:br/>
      </w:r>
      <w:proofErr w:type="gramStart"/>
      <w:r>
        <w:t>Jo‘</w:t>
      </w:r>
      <w:proofErr w:type="gramEnd"/>
      <w:r>
        <w:t>nab ketish/kelish sanasi va vaqti: [sana, vaqt]</w:t>
      </w:r>
      <w:r>
        <w:br/>
      </w:r>
      <w:proofErr w:type="gramStart"/>
      <w:r>
        <w:t>Yo‘</w:t>
      </w:r>
      <w:proofErr w:type="gramEnd"/>
      <w:r>
        <w:t>nalish: [qayerdan – qayerga]</w:t>
      </w:r>
      <w:r>
        <w:br/>
      </w:r>
    </w:p>
    <w:p w14:paraId="111ACA3E" w14:textId="77777777" w:rsidR="00150F51" w:rsidRDefault="00000000">
      <w:r w:rsidRPr="001A5F49">
        <w:rPr>
          <w:b/>
          <w:bCs/>
        </w:rPr>
        <w:t xml:space="preserve">2. </w:t>
      </w:r>
      <w:proofErr w:type="gramStart"/>
      <w:r w:rsidRPr="001A5F49">
        <w:rPr>
          <w:b/>
          <w:bCs/>
        </w:rPr>
        <w:t>Yo‘</w:t>
      </w:r>
      <w:proofErr w:type="gramEnd"/>
      <w:r w:rsidRPr="001A5F49">
        <w:rPr>
          <w:b/>
          <w:bCs/>
        </w:rPr>
        <w:t>lovchilar</w:t>
      </w:r>
      <w:r>
        <w:t>:</w:t>
      </w:r>
      <w:r>
        <w:br/>
        <w:t xml:space="preserve">[F.I.Sh. </w:t>
      </w:r>
      <w:proofErr w:type="gramStart"/>
      <w:r>
        <w:t>to‘</w:t>
      </w:r>
      <w:proofErr w:type="gramEnd"/>
      <w:r>
        <w:t xml:space="preserve">liq, pasport ma’lumotlari (zarur </w:t>
      </w:r>
      <w:proofErr w:type="gramStart"/>
      <w:r>
        <w:t>bo‘</w:t>
      </w:r>
      <w:proofErr w:type="gramEnd"/>
      <w:r>
        <w:t>lsa), maqomi (VIP/mehmon/rahbar)].</w:t>
      </w:r>
      <w:r>
        <w:br/>
      </w:r>
    </w:p>
    <w:p w14:paraId="4BCD56A2" w14:textId="77777777" w:rsidR="00150F51" w:rsidRDefault="00000000">
      <w:r>
        <w:t>Xizmatlar uchun amaldagi tariflarga muvofiq to‘lovlar o‘z vaqtida amalga oshirilishini kafolatlaymiz.</w:t>
      </w:r>
    </w:p>
    <w:sectPr w:rsidR="00150F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083651">
    <w:abstractNumId w:val="8"/>
  </w:num>
  <w:num w:numId="2" w16cid:durableId="1955673709">
    <w:abstractNumId w:val="6"/>
  </w:num>
  <w:num w:numId="3" w16cid:durableId="738212591">
    <w:abstractNumId w:val="5"/>
  </w:num>
  <w:num w:numId="4" w16cid:durableId="957103256">
    <w:abstractNumId w:val="4"/>
  </w:num>
  <w:num w:numId="5" w16cid:durableId="1506631882">
    <w:abstractNumId w:val="7"/>
  </w:num>
  <w:num w:numId="6" w16cid:durableId="184028057">
    <w:abstractNumId w:val="3"/>
  </w:num>
  <w:num w:numId="7" w16cid:durableId="664094495">
    <w:abstractNumId w:val="2"/>
  </w:num>
  <w:num w:numId="8" w16cid:durableId="181362334">
    <w:abstractNumId w:val="1"/>
  </w:num>
  <w:num w:numId="9" w16cid:durableId="110049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0F51"/>
    <w:rsid w:val="001A5F49"/>
    <w:rsid w:val="0029639D"/>
    <w:rsid w:val="002971B5"/>
    <w:rsid w:val="00326F90"/>
    <w:rsid w:val="0088663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68592"/>
  <w14:defaultImageDpi w14:val="300"/>
  <w15:docId w15:val="{D88DC942-D508-4301-A019-1B479D3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pso2</cp:lastModifiedBy>
  <cp:revision>2</cp:revision>
  <dcterms:created xsi:type="dcterms:W3CDTF">2013-12-23T23:15:00Z</dcterms:created>
  <dcterms:modified xsi:type="dcterms:W3CDTF">2026-01-30T05:43:00Z</dcterms:modified>
  <cp:category/>
</cp:coreProperties>
</file>